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992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Журавлева Д.В.,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5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ОБДПС ГАИ УМВД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ГП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070386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0,241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Журавлеву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992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5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5032000</w:t>
      </w:r>
      <w:r>
        <w:rPr>
          <w:rFonts w:ascii="Times New Roman" w:eastAsia="Times New Roman" w:hAnsi="Times New Roman" w:cs="Times New Roman"/>
          <w:sz w:val="22"/>
          <w:szCs w:val="22"/>
        </w:rPr>
        <w:t>7234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CarMakeModelgrp-21rplc-20">
    <w:name w:val="cat-CarMakeModel grp-21 rplc-20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CarNumbergrp-22rplc-22">
    <w:name w:val="cat-CarNumber grp-22 rplc-22"/>
    <w:basedOn w:val="DefaultParagraphFont"/>
  </w:style>
  <w:style w:type="character" w:customStyle="1" w:styleId="cat-Timegrp-20rplc-29">
    <w:name w:val="cat-Time grp-20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CarMakeModelgrp-21rplc-32">
    <w:name w:val="cat-CarMakeModel grp-21 rplc-32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CarNumbergrp-22rplc-34">
    <w:name w:val="cat-CarNumber grp-22 rplc-34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Addressgrp-5rplc-56">
    <w:name w:val="cat-Address grp-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